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वन नेशन, वन इलेक्शन: एक आम नागरिक की नज़र से</w:t>
      </w:r>
    </w:p>
    <w:p>
      <w:r>
        <w:br/>
        <w:t xml:space="preserve">पिछले कुछ सालों में अगर किसी राजनीतिक विचार ने सबसे ज़्यादा चर्चा बटोरी है, </w:t>
        <w:br/>
        <w:t xml:space="preserve">तो वह है — वन नेशन, वन इलेक्शन। </w:t>
        <w:br/>
        <w:t xml:space="preserve">टीवी डिबेट से लेकर व्हाट्सएप ग्रुप तक, हर जगह यही बात सुनने को मिलती है कि </w:t>
        <w:br/>
        <w:t>अगर पूरे देश में एक साथ चुनाव हो जाएँ, तो सब कुछ अपने आप ठीक हो जाएगा।</w:t>
      </w:r>
    </w:p>
    <w:p>
      <w:r>
        <w:t>कम खर्च होगा, बार-बार चुनाव नहीं होंगे, और सरकारें आराम से काम कर पाएँगी।</w:t>
        <w:br/>
        <w:t xml:space="preserve">सुनने में यह सब बहुत अच्छा लगता है। </w:t>
        <w:br/>
        <w:t xml:space="preserve">लेकिन जब हम थोड़ा रुककर सोचते हैं, तो यह सवाल अपने आप सामने आ जाता है — </w:t>
        <w:br/>
        <w:t>क्या वाकई कोई भी बड़ा लोकतांत्रिक बदलाव इतना आसान हो सकता है?</w:t>
      </w:r>
    </w:p>
    <w:p>
      <w:r>
        <w:t xml:space="preserve">वन नेशन, वन इलेक्शन का मतलब है कि लोकसभा और सभी राज्य विधानसभाओं के चुनाव </w:t>
        <w:br/>
        <w:t xml:space="preserve">एक ही समय पर कराए जाएँ। </w:t>
        <w:br/>
        <w:t xml:space="preserve">यह व्यवस्था भारत में पहले भी रही है, 1952 से 1967 तक। </w:t>
        <w:br/>
        <w:t xml:space="preserve">लेकिन उस समय का भारत आज के भारत से बिल्कुल अलग था। </w:t>
        <w:br/>
        <w:t>तब न इतने राज्य थे, न इतनी राजनीतिक विविधता, और न ही आज जैसी जटिल समस्याएँ।</w:t>
      </w:r>
    </w:p>
    <w:p>
      <w:r>
        <w:t xml:space="preserve">लोकतंत्र कोई मशीन नहीं है जिसे एक बटन दबाकर चलाया जा सके। </w:t>
        <w:br/>
        <w:t xml:space="preserve">चुनाव सिर्फ़ सरकार चुनने की प्रक्रिया नहीं होते, </w:t>
        <w:br/>
        <w:t xml:space="preserve">बल्कि यह जनता और सत्ता के बीच संवाद का सबसे बड़ा माध्यम होते हैं। </w:t>
        <w:br/>
        <w:t>जब चुनाव बार-बार होते हैं, तो सरकार को बार-बार जनता के सामने जवाब देना पड़ता है।</w:t>
      </w:r>
    </w:p>
    <w:p>
      <w:r>
        <w:t xml:space="preserve">अगर चुनाव कम होंगे, तो जवाबदेही भी धीरे-धीरे कम हो जाएगी। </w:t>
        <w:br/>
        <w:t xml:space="preserve">और जब सत्ता पर सवाल कम होने लगते हैं, </w:t>
        <w:br/>
        <w:t>तो अहंकार और मनमानी अपने आप जगह बना लेती है।</w:t>
      </w:r>
    </w:p>
    <w:p>
      <w:r>
        <w:t xml:space="preserve">भारत की सबसे बड़ी ताकत उसकी विविधता है। </w:t>
        <w:br/>
        <w:t xml:space="preserve">हर राज्य की अपनी समस्याएँ हैं — </w:t>
        <w:br/>
        <w:t xml:space="preserve">कहीं किसान आंदोलन कर रहे हैं, </w:t>
        <w:br/>
        <w:t xml:space="preserve">कहीं बेरोज़गारी सबसे बड़ा मुद्दा है, </w:t>
        <w:br/>
        <w:t>तो कहीं भाषा और पहचान की राजनीति हावी है।</w:t>
      </w:r>
    </w:p>
    <w:p>
      <w:r>
        <w:t xml:space="preserve">अलग-अलग समय पर चुनाव होने से इन मुद्दों पर खुलकर बात होती है। </w:t>
        <w:br/>
        <w:t xml:space="preserve">लेकिन अगर पूरे देश में एक साथ चुनाव होंगे, </w:t>
        <w:br/>
        <w:t xml:space="preserve">तो ज़्यादातर चर्चा राष्ट्रीय नेताओं और बड़े नारों तक सीमित रह जाएगी। </w:t>
        <w:br/>
        <w:t>राज्य सरकारों के असली मुद्दे पीछे छूट सकते हैं।</w:t>
      </w:r>
    </w:p>
    <w:p>
      <w:r>
        <w:t xml:space="preserve">ज़मीनी स्तर पर भी यह विचार उतना आसान नहीं है जितना बताया जाता है। </w:t>
        <w:br/>
        <w:t xml:space="preserve">पूरे देश में एक साथ चुनाव कराने का मतलब है — </w:t>
        <w:br/>
        <w:t xml:space="preserve">लाखों ईवीएम मशीनें, </w:t>
        <w:br/>
        <w:t xml:space="preserve">लाखों सरकारी कर्मचारी, </w:t>
        <w:br/>
        <w:t>और सीमित सुरक्षा बल।</w:t>
      </w:r>
    </w:p>
    <w:p>
      <w:r>
        <w:t xml:space="preserve">आज जब अलग-अलग राज्यों में चुनाव होते हैं, </w:t>
        <w:br/>
        <w:t xml:space="preserve">तब भी कई जगह अव्यवस्था देखने को मिलती है। </w:t>
        <w:br/>
        <w:t xml:space="preserve">अब सोचिए अगर पूरे देश में एक साथ चुनाव होंगे, </w:t>
        <w:br/>
        <w:t>तो छोटी सी गलती भी कितना बड़ा विवाद बन सकती है।</w:t>
      </w:r>
    </w:p>
    <w:p>
      <w:r>
        <w:t xml:space="preserve">एक और अहम सवाल यह है कि अगर किसी राज्य या केंद्र की सरकार बीच में गिर जाए, </w:t>
        <w:br/>
        <w:t xml:space="preserve">तो फिर क्या होगा? </w:t>
        <w:br/>
        <w:t xml:space="preserve">क्या पूरे देश में दोबारा चुनाव कराए जाएँगे, </w:t>
        <w:br/>
        <w:t>या फिर लंबे समय तक राष्ट्रपति शासन लगाया जाएगा?</w:t>
      </w:r>
    </w:p>
    <w:p>
      <w:r>
        <w:t xml:space="preserve">दोनों ही स्थितियाँ लोकतंत्र की भावना के खिलाफ जाती हैं। </w:t>
        <w:br/>
        <w:t xml:space="preserve">वन नेशन, वन इलेक्शन स्थिरता की बात करता है, </w:t>
        <w:br/>
        <w:t>लेकिन यह अस्थिरता का नया रास्ता भी खोल सकता है।</w:t>
      </w:r>
    </w:p>
    <w:p>
      <w:r>
        <w:t xml:space="preserve">कई राजनीतिक विश्लेषण यह भी बताते हैं कि </w:t>
        <w:br/>
        <w:t xml:space="preserve">जब चुनाव एक साथ होते हैं, </w:t>
        <w:br/>
        <w:t xml:space="preserve">तो मतदाता अक्सर एक ही पार्टी को हर स्तर पर वोट दे देता है। </w:t>
        <w:br/>
        <w:t xml:space="preserve">इससे क्षेत्रीय दल कमजोर होते हैं </w:t>
        <w:br/>
        <w:t>और विपक्ष की भूमिका सीमित हो जाती है।</w:t>
      </w:r>
    </w:p>
    <w:p>
      <w:r>
        <w:t xml:space="preserve">लोकतंत्र में विपक्ष का होना कमजोरी नहीं, </w:t>
        <w:br/>
        <w:t xml:space="preserve">बल्कि मजबूती की निशानी है। </w:t>
        <w:br/>
        <w:t>बिना सवाल पूछने वालों के कोई भी व्यवस्था सही तरीके से नहीं चल सकती।</w:t>
      </w:r>
    </w:p>
    <w:p>
      <w:r>
        <w:t xml:space="preserve">वन नेशन, वन इलेक्शन लागू करने के लिए </w:t>
        <w:br/>
        <w:t xml:space="preserve">संविधान में कई बदलाव करने होंगे। </w:t>
        <w:br/>
        <w:t xml:space="preserve">इसके लिए सभी राज्यों की सहमति ज़रूरी होगी। </w:t>
        <w:br/>
        <w:t>आज की राजनीति में इतनी सहमति बन पाना अपने आप में एक बड़ी चुनौती है।</w:t>
      </w:r>
    </w:p>
    <w:p>
      <w:r>
        <w:t xml:space="preserve">अंत में यही कहा जा सकता है कि </w:t>
        <w:br/>
        <w:t xml:space="preserve">वन नेशन, वन इलेक्शन एक आकर्षक विचार ज़रूर है, </w:t>
        <w:br/>
        <w:t xml:space="preserve">लेकिन इसके परिणाम बहुत दूर तक जा सकते हैं। </w:t>
        <w:br/>
        <w:t>लोकतंत्र को मज़बूत बनाने के लिए उसे सीमित करना सही रास्ता नहीं है।</w:t>
      </w:r>
    </w:p>
    <w:p>
      <w:r>
        <w:t xml:space="preserve">शायद असली सवाल यह नहीं है कि </w:t>
        <w:br/>
        <w:t xml:space="preserve">हम एक साथ चुनाव करा सकते हैं या नहीं। </w:t>
        <w:br/>
        <w:t xml:space="preserve">असली सवाल यह है कि </w:t>
        <w:br/>
        <w:t>क्या हम अपने लोकतंत्र को उतना खुला और जवाबदेह बनाए रखना चाहते हैं या नहीं।</w:t>
      </w:r>
    </w:p>
    <w:p>
      <w:r>
        <w:t>यही सोच हमें आगे बढ़ने का सही रास्ता दिखा सकती है।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